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 Change: The Shore from Shakespeare to Banville</w:t>
      </w:r>
    </w:p>
    <w:p>
      <w:r>
        <w:rPr>
          <w:rFonts w:ascii="宋体" w:hAnsi="宋体" w:eastAsia="宋体"/>
          <w:sz w:val="24"/>
        </w:rPr>
        <w:t>Christoph Singer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 Change: The Shore from Shakespeare to Banville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Christoph Singer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Rodopi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本书出售、求购地址：https://www.jiaokey.com/book/detail/40955349.html</w:t>
      </w:r>
    </w:p>
    <w:p>
      <w:r>
        <w:t>更多相关图书推荐：https://www.jiaokey.com</w:t>
      </w:r>
    </w:p>
    <w:p>
      <w:r>
        <w:t>Christoph Singer 其他作品：https://www.jiaokey.com/tag/Christoph Singer.html</w:t>
      </w:r>
    </w:p>
    <w:p>
      <w:r>
        <w:t>Rodopi 出版图书：https://www.jiaokey.com/tag/Rodopi.html</w:t>
      </w:r>
    </w:p>
    <w:p>
      <w:r>
        <w:t>关键词搜索：https://www.jiaokey.com/tag/Sea Change: The Shore from Shakespeare to Banville.html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