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Quest of the Self: Masquerade and Travel in the Eighteenth-Century Novel Fielding</w:t>
      </w:r>
    </w:p>
    <w:p>
      <w:r>
        <w:rPr>
          <w:rFonts w:ascii="宋体" w:hAnsi="宋体" w:eastAsia="宋体"/>
          <w:sz w:val="24"/>
        </w:rPr>
        <w:t>Jakub Lipski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Quest of the Self: Masquerade and Travel in the Eighteenth-Century Novel Fielding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Jakub Lipski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本书出售、求购地址：https://www.jiaokey.com/book/detail/40955347.html</w:t>
      </w:r>
    </w:p>
    <w:p>
      <w:r>
        <w:t>更多相关图书推荐：https://www.jiaokey.com</w:t>
      </w:r>
    </w:p>
    <w:p>
      <w:r>
        <w:t>Jakub Lipski 其他作品：https://www.jiaokey.com/tag/Jakub Lipski.html</w:t>
      </w:r>
    </w:p>
    <w:p>
      <w:r>
        <w:t>Rodopi 出版图书：https://www.jiaokey.com/tag/Rodopi.html</w:t>
      </w:r>
    </w:p>
    <w:p>
      <w:r>
        <w:t>关键词搜索：https://www.jiaokey.com/tag/In Quest of the Self: Masquerade and Travel in the Eighteenth-Century Novel Fielding.html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