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American Piano Music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American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本书出售、求购地址：https://www.jiaokey.com/book/detail/40955317.html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关键词搜索：https://www.jiaokey.com/tag/Nineteenth-century American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