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hear the water dreaming for flute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hear the water dreaming for flute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本书出售、求购地址：https://www.jiaokey.com/book/detail/40955314.html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关键词搜索：https://www.jiaokey.com/tag/I hear the water dreaming for flute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