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Concerto for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Concerto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本书出售、求购地址：https://www.jiaokey.com/book/detail/40955299.html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关键词搜索：https://www.jiaokey.com/tag/Double Concerto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