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Pastor Fido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Pastor Fido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本书出售、求购地址：https://www.jiaokey.com/book/detail/40955274.html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关键词搜索：https://www.jiaokey.com/tag/Il Pastor Fido.html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