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Funnuy Pieces for Piano Trio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Funnuy Pieces for Piano 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本书出售、求购地址：https://www.jiaokey.com/book/detail/40955262.html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关键词搜索：https://www.jiaokey.com/tag/Three Funnuy Pieces for Piano 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