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Пьесы для фортепианного трио ПАРТИТУРА</w:t>
      </w:r>
    </w:p>
    <w:p>
      <w:r>
        <w:rPr>
          <w:rFonts w:ascii="宋体" w:hAnsi="宋体" w:eastAsia="宋体"/>
          <w:sz w:val="24"/>
        </w:rPr>
        <w:t>Г.Свиридов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Пьесы для фортепианного трио ПАРТИТУРА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Г.Свиридов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Советский компоситор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本书出售、求购地址：https://www.jiaokey.com/book/detail/40955226.html</w:t>
      </w:r>
    </w:p>
    <w:p>
      <w:r>
        <w:t>更多相关图书推荐：https://www.jiaokey.com</w:t>
      </w:r>
    </w:p>
    <w:p>
      <w:r>
        <w:t>Г.Свиридов 其他作品：https://www.jiaokey.com/tag/Г.Свиридов.html</w:t>
      </w:r>
    </w:p>
    <w:p>
      <w:r>
        <w:t>Советский компоситор 出版图书：https://www.jiaokey.com/tag/Советский компоситор.html</w:t>
      </w:r>
    </w:p>
    <w:p>
      <w:r>
        <w:t>关键词搜索：https://www.jiaokey.com/tag/Пьесы для фортепианного трио ПАРТИТУРА.html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