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Multi-View geometry based visual perception and control of robotic systems</w:t>
      </w:r>
    </w:p>
    <w:p>
      <w:r>
        <w:rPr>
          <w:rFonts w:ascii="宋体" w:hAnsi="宋体" w:eastAsia="宋体"/>
          <w:sz w:val="24"/>
        </w:rPr>
        <w:t xml:space="preserve"> bingxi jia·kaixiang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Multi-View geometry based visual perception and control of robotic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bingxi jia·kaixiang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本书出售、求购地址：https://www.jiaokey.com/book/detail/40955118.html</w:t>
      </w:r>
    </w:p>
    <w:p>
      <w:r>
        <w:t>更多相关图书推荐：https://www.jiaokey.com</w:t>
      </w:r>
    </w:p>
    <w:p>
      <w:r>
        <w:t xml:space="preserve"> bingxi jia·kaixiang zhang 其他作品：https://www.jiaokey.com/tag/ bingxi jia·kaixiang zhang.html</w:t>
      </w:r>
    </w:p>
    <w:p>
      <w:r>
        <w:t>CRC Press 出版图书：https://www.jiaokey.com/tag/CRC Press.html</w:t>
      </w:r>
    </w:p>
    <w:p>
      <w:r>
        <w:t>关键词搜索：https://www.jiaokey.com/tag/Multi-View geometry based visual perception and control of robotic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