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31st Annual Motor ship Propulsion &amp; Emissions Conference 2009: Saving Fuel for Lower Costs and Lower Emissions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31st Annual Motor ship Propulsion &amp; Emissions Conference 2009: Saving Fuel for Lower Costs and Lower Emissions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Mercator Media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本书出售、求购地址：https://www.jiaokey.com/book/detail/40955092.html</w:t>
      </w:r>
    </w:p>
    <w:p>
      <w:r>
        <w:t>更多相关图书推荐：https://www.jiaokey.com</w:t>
      </w:r>
    </w:p>
    <w:p>
      <w:r>
        <w:t>Mercator Media Ltd 出版图书：https://www.jiaokey.com/tag/Mercator Media Ltd.html</w:t>
      </w:r>
    </w:p>
    <w:p>
      <w:r>
        <w:t>关键词搜索：https://www.jiaokey.com/tag/The 31st Annual Motor ship Propulsion &amp; Emissions Conference 2009: Saving Fuel for Lower Costs and Lower Emissions.html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