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Chassis Dynamometer Testing Addressing The Challenges of New Global Legislation(WLTP and RDE)</w:t>
      </w:r>
    </w:p>
    <w:p>
      <w:r>
        <w:rPr>
          <w:rFonts w:ascii="宋体" w:hAnsi="宋体" w:eastAsia="宋体"/>
          <w:sz w:val="24"/>
        </w:rPr>
        <w:t xml:space="preserve"> Richard Burke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Chassis Dynamometer Testing Addressing The Challenges of New Global Legislation(WLTP and RDE)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Richard Burke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SAE International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本书出售、求购地址：https://www.jiaokey.com/book/detail/40955048.html</w:t>
      </w:r>
    </w:p>
    <w:p>
      <w:r>
        <w:t>更多相关图书推荐：https://www.jiaokey.com</w:t>
      </w:r>
    </w:p>
    <w:p>
      <w:r>
        <w:t xml:space="preserve"> Richard Burke 其他作品：https://www.jiaokey.com/tag/ Richard Burke.html</w:t>
      </w:r>
    </w:p>
    <w:p>
      <w:r>
        <w:t>SAE International 出版图书：https://www.jiaokey.com/tag/SAE International.html</w:t>
      </w:r>
    </w:p>
    <w:p>
      <w:r>
        <w:t>关键词搜索：https://www.jiaokey.com/tag/Chassis Dynamometer Testing Addressing The Challenges of New Global Legislation(WLTP and RDE).html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