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Practice for the Ultrasonic Thickness Measurement of Iron and Steel Small Craft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Practice for the Ultrasonic Thickness Measurement of Iron and Steel Small Craft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本书出售、求购地址：https://www.jiaokey.com/book/detail/40954806.html</w:t>
      </w:r>
    </w:p>
    <w:p>
      <w:r>
        <w:t>更多相关图书推荐：https://www.jiaokey.com</w:t>
      </w:r>
    </w:p>
    <w:p>
      <w:r>
        <w:t>Witherby 出版图书：https://www.jiaokey.com/tag/Witherby.html</w:t>
      </w:r>
    </w:p>
    <w:p>
      <w:r>
        <w:t>关键词搜索：https://www.jiaokey.com/tag/Code of Practice for the Ultrasonic Thickness Measurement of Iron and Steel Small Craft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