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 IEEE Electric Ship Technologies Symposium Arlington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 IEEE Electric Ship Technologies Symposium Arlington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本书出售、求购地址：https://www.jiaokey.com/book/detail/40954742.html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 xml:space="preserve"> Inc 出版图书：https://www.jiaokey.com/tag/ Inc.html</w:t>
      </w:r>
    </w:p>
    <w:p>
      <w:r>
        <w:t>关键词搜索：https://www.jiaokey.com/tag/2007 IEEE Electric Ship Technologies Symposium Arlington.html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