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AUTONOMY Mathematical Methods for Cyber-Physical-Cognitive Systems</w:t>
      </w:r>
    </w:p>
    <w:p>
      <w:r>
        <w:rPr>
          <w:rFonts w:ascii="宋体" w:hAnsi="宋体" w:eastAsia="宋体"/>
          <w:sz w:val="24"/>
        </w:rPr>
        <w:t>Vladimir G lvancevic Darryn J Reid Michael J Pilling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AUTONOMY Mathematical Methods for Cyber-Physical-Cognitive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G lvancevic Darryn J Reid Michael J Pilling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本书出售、求购地址：https://www.jiaokey.com/book/detail/40954640.html</w:t>
      </w:r>
    </w:p>
    <w:p>
      <w:r>
        <w:t>更多相关图书推荐：https://www.jiaokey.com</w:t>
      </w:r>
    </w:p>
    <w:p>
      <w:r>
        <w:t>Vladimir G lvancevic Darryn J Reid Michael J Pilling 其他作品：https://www.jiaokey.com/tag/Vladimir G lvancevic Darryn J Reid Michael J Pilling.html</w:t>
      </w:r>
    </w:p>
    <w:p>
      <w:r>
        <w:t>World Scientific 出版图书：https://www.jiaokey.com/tag/World Scientific.html</w:t>
      </w:r>
    </w:p>
    <w:p>
      <w:r>
        <w:t>关键词搜索：https://www.jiaokey.com/tag/MATHEMATICS OF AUTONOMY Mathematical Methods for Cyber-Physical-Cognitive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