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FEEDBACK CONTROL OF DYNAMIC SYSTEMS Eighth Edition</w:t>
      </w:r>
    </w:p>
    <w:p>
      <w:r>
        <w:rPr>
          <w:rFonts w:ascii="宋体" w:hAnsi="宋体" w:eastAsia="宋体"/>
          <w:sz w:val="24"/>
        </w:rPr>
        <w:t xml:space="preserve"> Abbas Emami-naeini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FEEDBACK CONTROL OF DYNAMIC SYSTEMS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Abbas Emami-naeini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本书出售、求购地址：https://www.jiaokey.com/book/detail/40954634.html</w:t>
      </w:r>
    </w:p>
    <w:p>
      <w:r>
        <w:t>更多相关图书推荐：https://www.jiaokey.com</w:t>
      </w:r>
    </w:p>
    <w:p>
      <w:r>
        <w:t xml:space="preserve"> Abbas Emami-naeini 其他作品：https://www.jiaokey.com/tag/ Abbas Emami-naeini.html</w:t>
      </w:r>
    </w:p>
    <w:p>
      <w:r>
        <w:t>Pearson 出版图书：https://www.jiaokey.com/tag/Pearson.html</w:t>
      </w:r>
    </w:p>
    <w:p>
      <w:r>
        <w:t>关键词搜索：https://www.jiaokey.com/tag/FEEDBACK CONTROL OF DYNAMIC SYSTEMS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