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FROM CHINA WEST FOR WIND ENSEMBIE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FROM CHINA WEST FOR WIND ENSEMBIE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 BAND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本书出售、求购地址：https://www.jiaokey.com/book/detail/40954603.html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WIND BAND 出版图书：https://www.jiaokey.com/tag/WIND BAND.html</w:t>
      </w:r>
    </w:p>
    <w:p>
      <w:r>
        <w:t>关键词搜索：https://www.jiaokey.com/tag/SUITE FROM CHINA WEST FOR WIND ENSEMBIE.html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