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SOLO DRUMMER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SOLO DRUMMER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本书出售、求购地址：https://www.jiaokey.com/book/detail/40954596.html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关键词搜索：https://www.jiaokey.com/tag/ONE SOLO DRUMMER.html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