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ENGLISH HORN TWO CLARINRTS BASS CLARINET AND TIMPANI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ENGLISH HORN TWO CLARINRTS BASS CLARINET AND TIMPANI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本书出售、求购地址：https://www.jiaokey.com/book/detail/40954493.html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关键词搜索：https://www.jiaokey.com/tag/FIVE ENGLISH HORN TWO CLARINRTS BASS CLARINET AND TIMPANI.html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