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TWO PIANOS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本书出售、求购地址：https://www.jiaokey.com/book/detail/40954465.html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关键词搜索：https://www.jiaokey.com/tag/TWO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