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WINTER MUSIC 1 TO 20 PIANOS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WINTER MUSIC 1 TO 20 PIANOS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本书出售、求购地址：https://www.jiaokey.com/book/detail/40954460.html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关键词搜索：https://www.jiaokey.com/tag/WINTER MUSIC 1 TO 20 PIANOS.html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