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 FLUTE CONCERTO FOR FLUTE AND ORCHESTRA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 FLUTE CONCERTO FOR FLUTE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本书出售、求购地址：https://www.jiaokey.com/book/detail/40954449.html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关键词搜索：https://www.jiaokey.com/tag/GOLDEN FLUTE CONCERTO FOR FLUTE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