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SPROUT FOR STRING ORCHESTRA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SPROUT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本书出售、求购地址：https://www.jiaokey.com/book/detail/40954445.html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关键词搜索：https://www.jiaokey.com/tag/SPROUT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