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MINIMALLY INVASIVE SURGERY FOR UPPER ABDOMINAL CANCER</w:t>
      </w:r>
    </w:p>
    <w:p>
      <w:r>
        <w:rPr>
          <w:rFonts w:ascii="宋体" w:hAnsi="宋体" w:eastAsia="宋体"/>
          <w:sz w:val="24"/>
        </w:rPr>
        <w:t>MIGUEL A.CUESTA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MINIMALLY INVASIVE SURGERY FOR UPPER ABDOMINAL CANCER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MIGUEL A.CUESTA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本书出售、求购地址：https://www.jiaokey.com/book/detail/40953856.html</w:t>
      </w:r>
    </w:p>
    <w:p>
      <w:r>
        <w:t>更多相关图书推荐：https://www.jiaokey.com</w:t>
      </w:r>
    </w:p>
    <w:p>
      <w:r>
        <w:t>MIGUEL A.CUESTA EDITOR 其他作品：https://www.jiaokey.com/tag/MIGUEL A.CUESTA EDITOR.html</w:t>
      </w:r>
    </w:p>
    <w:p>
      <w:r>
        <w:t>SPRINGER 出版图书：https://www.jiaokey.com/tag/SPRINGER.html</w:t>
      </w:r>
    </w:p>
    <w:p>
      <w:r>
        <w:t>关键词搜索：https://www.jiaokey.com/tag/MINIMALLY INVASIVE SURGERY FOR UPPER ABDOMINAL CANCER.html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