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PARASKEVAS KONTOES STATE OF THE ART IN BLEPHAROPLASTY FROM SURGERY TO THE AVOIDANCE OF COMPLICATIONS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PARASKEVAS KONTOES STATE OF THE ART IN BLEPHAROPLASTY FROM SURGERY TO THE AVOIDANCE OF COMPLICATIONS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本书出售、求购地址：https://www.jiaokey.com/book/detail/40953843.html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关键词搜索：https://www.jiaokey.com/tag/PARASKEVAS KONTOES STATE OF THE ART IN BLEPHAROPLASTY FROM SURGERY TO THE AVOIDANCE OF COMPLICATIONS.html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