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DISORDERS IN SPECIAL POPULATIONS MEDICAL NUTRITIONAL AND PSYCHOLOGICAL TREATMENTS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DISORDERS IN SPECIAL POPULATIONS MEDICAL NUTRITIONAL AND PSYCHOLOGICAL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CRC PRESS 出版图书：https://www.jiaokey.com/tag/CRC PRESS.html</w:t>
      </w:r>
    </w:p>
    <w:p>
      <w:r>
        <w:t>关键词搜索：https://www.jiaokey.com/tag/EATING DISORDERS IN SPECIAL POPULATIONS MEDICAL NUTRITIONAL AND PSYCHOLOGICAL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