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LIVER TRANSPLANTATION THE SUCCESSFUL LIVER TRANSPLANT PROGRAM WITH 150 FIGURES AND 93 TABLES</w:t>
      </w:r>
    </w:p>
    <w:p>
      <w:r>
        <w:rPr>
          <w:rFonts w:ascii="宋体" w:hAnsi="宋体" w:eastAsia="宋体"/>
          <w:sz w:val="24"/>
        </w:rPr>
        <w:t>CATALDO DORIA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LIVER TRANSPLANTATION THE SUCCESSFUL LIVER TRANSPLANT PROGRAM WITH 150 FIGURES AND 93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CATALDO DORIA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本书出售、求购地址：https://www.jiaokey.com/book/detail/40953831.html</w:t>
      </w:r>
    </w:p>
    <w:p>
      <w:r>
        <w:t>更多相关图书推荐：https://www.jiaokey.com</w:t>
      </w:r>
    </w:p>
    <w:p>
      <w:r>
        <w:t>CATALDO DORIA EDITOR 其他作品：https://www.jiaokey.com/tag/CATALDO DORIA EDITOR.html</w:t>
      </w:r>
    </w:p>
    <w:p>
      <w:r>
        <w:t>SPRINGER 出版图书：https://www.jiaokey.com/tag/SPRINGER.html</w:t>
      </w:r>
    </w:p>
    <w:p>
      <w:r>
        <w:t>关键词搜索：https://www.jiaokey.com/tag/CONTEMPORARY LIVER TRANSPLANTATION THE SUCCESSFUL LIVER TRANSPLANT PROGRAM WITH 150 FIGURES AND 93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