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ENDOSCOPIC APPROACHES TO THE PARANASAL SINUSES AND SKULL BASE A STEP-BY-STEP ANATOMIC DISSECTION GUIDE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ENDOSCOPIC APPROACHES TO THE PARANASAL SINUSES AND SKULL BASE A STEP-BY-STEP ANATOMIC DISSECTION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本书出售、求购地址：https://www.jiaokey.com/book/detail/40953827.html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THIEME 出版图书：https://www.jiaokey.com/tag/THIEME.html</w:t>
      </w:r>
    </w:p>
    <w:p>
      <w:r>
        <w:t>关键词搜索：https://www.jiaokey.com/tag/ENDOSCOPIC APPROACHES TO THE PARANASAL SINUSES AND SKULL BASE A STEP-BY-STEP ANATOMIC DISSECTION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