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FRAGILE X SYNDROME FROM GENETICS TO TARGETED TREATMENT</w:t>
      </w:r>
    </w:p>
    <w:p>
      <w:r>
        <w:rPr>
          <w:rFonts w:ascii="宋体" w:hAnsi="宋体" w:eastAsia="宋体"/>
          <w:sz w:val="24"/>
        </w:rPr>
        <w:t xml:space="preserve"> R.FRANK KOOY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FRAGILE X SYNDROME FROM GENETICS TO TARGETED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R.FRANK KOOY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本书出售、求购地址：https://www.jiaokey.com/book/detail/40953820.html</w:t>
      </w:r>
    </w:p>
    <w:p>
      <w:r>
        <w:t>更多相关图书推荐：https://www.jiaokey.com</w:t>
      </w:r>
    </w:p>
    <w:p>
      <w:r>
        <w:t xml:space="preserve"> R.FRANK KOOY 其他作品：https://www.jiaokey.com/tag/ R.FRANK KOOY.html</w:t>
      </w:r>
    </w:p>
    <w:p>
      <w:r>
        <w:t>ACADEMIC PRESS 出版图书：https://www.jiaokey.com/tag/ACADEMIC PRESS.html</w:t>
      </w:r>
    </w:p>
    <w:p>
      <w:r>
        <w:t>关键词搜索：https://www.jiaokey.com/tag/FRAGILE X SYNDROME FROM GENETICS TO TARGETED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