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GYNECOLOGIC ONCOLOGY NINTH EDITION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GYNECOLOGIC ONCOLOGY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本书出售、求购地址：https://www.jiaokey.com/book/detail/40953819.html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关键词搜索：https://www.jiaokey.com/tag/CLINICAL GYNECOLOGIC ONCOLOGY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