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CORONARY SYNDROME URGENT AND FOIIOW-UP CARE THE CARDIOVASCULAR TEAM APPROACH SERIES VOLUME 3</w:t>
      </w:r>
    </w:p>
    <w:p>
      <w:r>
        <w:rPr>
          <w:rFonts w:ascii="宋体" w:hAnsi="宋体" w:eastAsia="宋体"/>
          <w:sz w:val="24"/>
        </w:rPr>
        <w:t xml:space="preserve"> FCSAI VOLUME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CORONARY SYNDROME URGENT AND FOIIOW-UP CARE THE CARDIOVASCULAR TEAM APPROACH SERIES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FCSAI VOLUME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CARDIOTEXT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本书出售、求购地址：https://www.jiaokey.com/book/detail/40953815.html</w:t>
      </w:r>
    </w:p>
    <w:p>
      <w:r>
        <w:t>更多相关图书推荐：https://www.jiaokey.com</w:t>
      </w:r>
    </w:p>
    <w:p>
      <w:r>
        <w:t xml:space="preserve"> FCSAI VOLUME EDITORS 其他作品：https://www.jiaokey.com/tag/ FCSAI VOLUME EDITORS.html</w:t>
      </w:r>
    </w:p>
    <w:p>
      <w:r>
        <w:t>CARDIOTEXT 出版图书：https://www.jiaokey.com/tag/CARDIOTEXT.html</w:t>
      </w:r>
    </w:p>
    <w:p>
      <w:r>
        <w:t>关键词搜索：https://www.jiaokey.com/tag/ACUTE CORONARY SYNDROME URGENT AND FOIIOW-UP CARE THE CARDIOVASCULAR TEAM APPROACH SERIES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