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ON LABORATORY AND CLINICAL TRANSFUSION MEDICINE VOLUME 2 BASICS OF BLOOD BANK PRACTICES</w:t>
      </w:r>
    </w:p>
    <w:p>
      <w:r>
        <w:rPr>
          <w:rFonts w:ascii="宋体" w:hAnsi="宋体" w:eastAsia="宋体"/>
          <w:sz w:val="24"/>
        </w:rPr>
        <w:t>NABAJYOTI CHOUDHURY AND ZARIN SOLI BHARUCHA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ON LABORATORY AND CLINICAL TRANSFUSION MEDICINE VOLUME 2 BASICS OF BLOOD BANK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NABAJYOTI CHOUDHURY AND ZARIN SOLI BHARUCHA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本书出售、求购地址：https://www.jiaokey.com/book/detail/40953795.html</w:t>
      </w:r>
    </w:p>
    <w:p>
      <w:r>
        <w:t>更多相关图书推荐：https://www.jiaokey.com</w:t>
      </w:r>
    </w:p>
    <w:p>
      <w:r>
        <w:t>NABAJYOTI CHOUDHURY AND ZARIN SOLI BHARUCHA EDITORS 其他作品：https://www.jiaokey.com/tag/NABAJYOTI CHOUDHURY AND ZARIN SOLI BHARUCHA EDITORS.html</w:t>
      </w:r>
    </w:p>
    <w:p>
      <w:r>
        <w:t>NOVA 出版图书：https://www.jiaokey.com/tag/NOVA.html</w:t>
      </w:r>
    </w:p>
    <w:p>
      <w:r>
        <w:t>关键词搜索：https://www.jiaokey.com/tag/A TEXTBOOK ON LABORATORY AND CLINICAL TRANSFUSION MEDICINE VOLUME 2 BASICS OF BLOOD BANK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