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PSYCHOSES OF MENSTRUATION AND CHILDBEARING IAN BROCKINGTON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PSYCHOSES OF MENSTRUATION AND CHILDBEARING IAN BROCKINGTON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本书出售、求购地址：https://www.jiaokey.com/book/detail/40953788.html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PSYCHOSES OF MENSTRUATION AND CHILDBEARING IAN BROCKINGTON.html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