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IN PHYSICAL THERAPY FROM CLASSROOM TO CLINIC SECOND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IN PHYSICAL THERAPY FROM CLASSROOM TO CLINIC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SLACK 出版图书：https://www.jiaokey.com/tag/SLACK.html</w:t>
      </w:r>
    </w:p>
    <w:p>
      <w:r>
        <w:t>关键词搜索：https://www.jiaokey.com/tag/TEACHING AND LEARNING IN PHYSICAL THERAPY FROM CLASSROOM TO CLINIC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