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Stability for Masters and Mates Sixth Edition-Consolidated 2006</w:t>
      </w:r>
    </w:p>
    <w:p>
      <w:r>
        <w:rPr>
          <w:rFonts w:ascii="宋体" w:hAnsi="宋体" w:eastAsia="宋体"/>
          <w:sz w:val="24"/>
        </w:rPr>
        <w:t xml:space="preserve"> Captain D.R.Derrett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Stability for Masters and Mates Sixth Edition-Consolidated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Captain D.R.Derrett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本书出售、求购地址：https://www.jiaokey.com/book/detail/40953707.html</w:t>
      </w:r>
    </w:p>
    <w:p>
      <w:r>
        <w:t>更多相关图书推荐：https://www.jiaokey.com</w:t>
      </w:r>
    </w:p>
    <w:p>
      <w:r>
        <w:t xml:space="preserve"> Captain D.R.Derrett 其他作品：https://www.jiaokey.com/tag/ Captain D.R.Derrett.html</w:t>
      </w:r>
    </w:p>
    <w:p>
      <w:r>
        <w:t>Elsevier 出版图书：https://www.jiaokey.com/tag/Elsevier.html</w:t>
      </w:r>
    </w:p>
    <w:p>
      <w:r>
        <w:t>关键词搜索：https://www.jiaokey.com/tag/Ship Stability for Masters and Mates Sixth Edition-Consolidated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