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Steam Boilers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Steam Boilers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本书出售、求购地址：https://www.jiaokey.com/book/detail/40953703.html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关键词搜索：https://www.jiaokey.com/tag/Marine Steam Boilers.html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