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and Safety of Ships Volume 2: Risk of Capsizing</w:t>
      </w:r>
    </w:p>
    <w:p>
      <w:r>
        <w:rPr>
          <w:rFonts w:ascii="宋体" w:hAnsi="宋体" w:eastAsia="宋体"/>
          <w:sz w:val="24"/>
        </w:rPr>
        <w:t xml:space="preserve"> Nikita B Sevastianov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and Safety of Ships Volume 2: Risk of Capsizing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Nikita B Sevastianov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本书出售、求购地址：https://www.jiaokey.com/book/detail/40953693.html</w:t>
      </w:r>
    </w:p>
    <w:p>
      <w:r>
        <w:t>更多相关图书推荐：https://www.jiaokey.com</w:t>
      </w:r>
    </w:p>
    <w:p>
      <w:r>
        <w:t xml:space="preserve"> Nikita B Sevastianov 其他作品：https://www.jiaokey.com/tag/ Nikita B Sevastianov.html</w:t>
      </w:r>
    </w:p>
    <w:p>
      <w:r>
        <w:t>Elsevier 出版图书：https://www.jiaokey.com/tag/Elsevier.html</w:t>
      </w:r>
    </w:p>
    <w:p>
      <w:r>
        <w:t>关键词搜索：https://www.jiaokey.com/tag/Stability and Safety of Ships Volume 2: Risk of Capsizing.html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