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Engineering Workbook: Preparation for the U.S.C.G.License Examination Fifth Edition Volume 1</w:t>
      </w:r>
    </w:p>
    <w:p>
      <w:r>
        <w:rPr>
          <w:rFonts w:ascii="宋体" w:hAnsi="宋体" w:eastAsia="宋体"/>
          <w:sz w:val="24"/>
        </w:rPr>
        <w:t>William E.Haynes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Engineering Workbook: Preparation for the U.S.C.G.License Examination Fifth Edition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E.Haynes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FAME Foundation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本书出售、求购地址：https://www.jiaokey.com/book/detail/40953653.html</w:t>
      </w:r>
    </w:p>
    <w:p>
      <w:r>
        <w:t>更多相关图书推荐：https://www.jiaokey.com</w:t>
      </w:r>
    </w:p>
    <w:p>
      <w:r>
        <w:t>William E.Haynes 其他作品：https://www.jiaokey.com/tag/William E.Haynes.html</w:t>
      </w:r>
    </w:p>
    <w:p>
      <w:r>
        <w:t>FAME Foundation Inc 出版图书：https://www.jiaokey.com/tag/FAME Foundation Inc.html</w:t>
      </w:r>
    </w:p>
    <w:p>
      <w:r>
        <w:t>关键词搜索：https://www.jiaokey.com/tag/Marine Engineering Workbook: Preparation for the U.S.C.G.License Examination Fifth Edition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