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電子計算機 1 アーキテクチャとハードウエア構成方式</w:t>
      </w:r>
    </w:p>
    <w:p>
      <w:r>
        <w:rPr>
          <w:rFonts w:ascii="宋体" w:hAnsi="宋体" w:eastAsia="宋体"/>
          <w:sz w:val="24"/>
        </w:rPr>
        <w:t>高橋茂著; 和田弘編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電子計算機 1 アーキテクチャとハードウエア構成方式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高橋茂著; 和田弘編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本书出售、求购地址：https://www.jiaokey.com/book/detail/40953070.html</w:t>
      </w:r>
    </w:p>
    <w:p>
      <w:r>
        <w:t>更多相关图书推荐：https://www.jiaokey.com</w:t>
      </w:r>
    </w:p>
    <w:p>
      <w:r>
        <w:t>高橋茂著; 和田弘編 其他作品：https://www.jiaokey.com/tag/高橋茂著; 和田弘編.html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关键词搜索：https://www.jiaokey.com/tag/電子計算機 1 アーキテクチャとハードウエア構成方式.html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