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機械設計法入門 生産設計製図</w:t>
      </w:r>
    </w:p>
    <w:p>
      <w:r>
        <w:rPr>
          <w:rFonts w:ascii="宋体" w:hAnsi="宋体" w:eastAsia="宋体"/>
          <w:sz w:val="24"/>
        </w:rPr>
        <w:t>阿武芳朗著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機械設計法入門 生産設計製図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阿武芳朗著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本书出售、求购地址：https://www.jiaokey.com/book/detail/40953015.html</w:t>
      </w:r>
    </w:p>
    <w:p>
      <w:r>
        <w:t>更多相关图书推荐：https://www.jiaokey.com</w:t>
      </w:r>
    </w:p>
    <w:p>
      <w:r>
        <w:t>阿武芳朗著 其他作品：https://www.jiaokey.com/tag/阿武芳朗著.html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关键词搜索：https://www.jiaokey.com/tag/機械設計法入門 生産設計製図.html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