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醤油醸造の最新の技術と研究</w:t>
      </w:r>
    </w:p>
    <w:p>
      <w:r>
        <w:rPr>
          <w:rFonts w:ascii="宋体" w:hAnsi="宋体" w:eastAsia="宋体"/>
          <w:sz w:val="24"/>
        </w:rPr>
        <w:t>中浜敏雄編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醤油醸造の最新の技術と研究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中浜敏雄編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日本釀造協会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本书出售、求购地址：https://www.jiaokey.com/book/detail/40952945.html</w:t>
      </w:r>
    </w:p>
    <w:p>
      <w:r>
        <w:t>更多相关图书推荐：https://www.jiaokey.com</w:t>
      </w:r>
    </w:p>
    <w:p>
      <w:r>
        <w:t>中浜敏雄編 其他作品：https://www.jiaokey.com/tag/中浜敏雄編.html</w:t>
      </w:r>
    </w:p>
    <w:p>
      <w:r>
        <w:t>日本釀造協会 出版图书：https://www.jiaokey.com/tag/日本釀造協会.html</w:t>
      </w:r>
    </w:p>
    <w:p>
      <w:r>
        <w:t>关键词搜索：https://www.jiaokey.com/tag/醤油醸造の最新の技術と研究.html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