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Cicero In Der Fruhen Neuzeit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Cicero In Der Fruhen Neuzeit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Frommann Holzboog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本书出售、求购地址：https://www.jiaokey.com/book/detail/40952884.html</w:t>
      </w:r>
    </w:p>
    <w:p>
      <w:r>
        <w:t>更多相关图书推荐：https://www.jiaokey.com</w:t>
      </w:r>
    </w:p>
    <w:p>
      <w:r>
        <w:t>Frommann Holzboog 出版图书：https://www.jiaokey.com/tag/Frommann Holzboog.html</w:t>
      </w:r>
    </w:p>
    <w:p>
      <w:r>
        <w:t>关键词搜索：https://www.jiaokey.com/tag/Cicero In Der Fruhen Neuzeit.html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