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Dynamic Model Of The U.S.Energy System A Tool For Energy R &amp; D Planning Volume 24</w:t>
      </w:r>
    </w:p>
    <w:p>
      <w:r>
        <w:rPr>
          <w:rFonts w:ascii="宋体" w:hAnsi="宋体" w:eastAsia="宋体"/>
          <w:sz w:val="24"/>
        </w:rPr>
        <w:t>John P.Weyant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Dynamic Model Of The U.S.Energy System A Tool For Energy R &amp; D Planning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P.Weyant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本书出售、求购地址：https://www.jiaokey.com/book/detail/40952849.html</w:t>
      </w:r>
    </w:p>
    <w:p>
      <w:r>
        <w:t>更多相关图书推荐：https://www.jiaokey.com</w:t>
      </w:r>
    </w:p>
    <w:p>
      <w:r>
        <w:t>John P.Weyant 其他作品：https://www.jiaokey.com/tag/John P.Weyant.html</w:t>
      </w:r>
    </w:p>
    <w:p>
      <w:r>
        <w:t>Routledge 出版图书：https://www.jiaokey.com/tag/Routledge.html</w:t>
      </w:r>
    </w:p>
    <w:p>
      <w:r>
        <w:t>关键词搜索：https://www.jiaokey.com/tag/A Dynamic Model Of The U.S.Energy System A Tool For Energy R &amp; D Planning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