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Chemistry and Chemical Engineering Volume 2 Principles Methodology and Evaluation Methods</w:t>
      </w:r>
    </w:p>
    <w:p>
      <w:r>
        <w:rPr>
          <w:rFonts w:ascii="宋体" w:hAnsi="宋体" w:eastAsia="宋体"/>
          <w:sz w:val="24"/>
        </w:rPr>
        <w:t xml:space="preserve"> Andrew G.Mercader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Chemistry and Chemical Engineering Volume 2 Principles Methodology and Evaluation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G.Mercader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本书出售、求购地址：https://www.jiaokey.com/book/detail/40952833.html</w:t>
      </w:r>
    </w:p>
    <w:p>
      <w:r>
        <w:t>更多相关图书推荐：https://www.jiaokey.com</w:t>
      </w:r>
    </w:p>
    <w:p>
      <w:r>
        <w:t xml:space="preserve"> Andrew G.Mercader 其他作品：https://www.jiaokey.com/tag/ Andrew G.Mercader.html</w:t>
      </w:r>
    </w:p>
    <w:p>
      <w:r>
        <w:t>CRC Press 出版图书：https://www.jiaokey.com/tag/CRC Press.html</w:t>
      </w:r>
    </w:p>
    <w:p>
      <w:r>
        <w:t>关键词搜索：https://www.jiaokey.com/tag/Applied Chemistry and Chemical Engineering Volume 2 Principles Methodology and Evaluation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