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Control:Stability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Control:Stability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本书出售、求购地址：https://www.jiaokey.com/book/detail/40952737.html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关键词搜索：https://www.jiaokey.com/tag/Adaptive Control:Stability.html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