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Presentation Secrets of Steve Jobs: How to Be Insanely Great in Front of Any Audience</w:t>
      </w:r>
    </w:p>
    <w:p>
      <w:r>
        <w:rPr>
          <w:rFonts w:ascii="宋体" w:hAnsi="宋体" w:eastAsia="宋体"/>
          <w:sz w:val="24"/>
        </w:rPr>
        <w:t>Carmine 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Presentation Secrets of Steve Jobs: How to Be Insanely Great in Front of Any Audience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Carmine 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本书出售、求购地址：https://www.jiaokey.com/book/detail/40952709.html</w:t>
      </w:r>
    </w:p>
    <w:p>
      <w:r>
        <w:t>更多相关图书推荐：https://www.jiaokey.com</w:t>
      </w:r>
    </w:p>
    <w:p>
      <w:r>
        <w:t>Carmine Gallo 其他作品：https://www.jiaokey.com/tag/Carmine Gallo.html</w:t>
      </w:r>
    </w:p>
    <w:p>
      <w:r>
        <w:t>McGraw-Hill 出版图书：https://www.jiaokey.com/tag/McGraw-Hill.html</w:t>
      </w:r>
    </w:p>
    <w:p>
      <w:r>
        <w:t>关键词搜索：https://www.jiaokey.com/tag/The Presentation Secrets of Steve Jobs: How to Be Insanely Great in Front of Any Audience.html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