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Documentation and Revitalization in Latin American Contexts</w:t>
      </w:r>
    </w:p>
    <w:p>
      <w:r>
        <w:rPr>
          <w:rFonts w:ascii="宋体" w:hAnsi="宋体" w:eastAsia="宋体"/>
          <w:sz w:val="24"/>
        </w:rPr>
        <w:t xml:space="preserve"> Jorge Emilio Rosés Labrada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Documentation and Revitalization in Latin American Contexts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Jorge Emilio Rosés Labrada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 Mouton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本书出售、求购地址：https://www.jiaokey.com/book/detail/40952675.html</w:t>
      </w:r>
    </w:p>
    <w:p>
      <w:r>
        <w:t>更多相关图书推荐：https://www.jiaokey.com</w:t>
      </w:r>
    </w:p>
    <w:p>
      <w:r>
        <w:t xml:space="preserve"> Jorge Emilio Rosés Labrada 其他作品：https://www.jiaokey.com/tag/ Jorge Emilio Rosés Labrada.html</w:t>
      </w:r>
    </w:p>
    <w:p>
      <w:r>
        <w:t>De Gruyter Mouton 出版图书：https://www.jiaokey.com/tag/De Gruyter Mouton.html</w:t>
      </w:r>
    </w:p>
    <w:p>
      <w:r>
        <w:t>关键词搜索：https://www.jiaokey.com/tag/Language Documentation and Revitalization in Latin American Contexts.html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