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記録用材料と感光性樹脂</w:t>
      </w:r>
    </w:p>
    <w:p>
      <w:r>
        <w:rPr>
          <w:rFonts w:ascii="宋体" w:hAnsi="宋体" w:eastAsia="宋体"/>
          <w:sz w:val="24"/>
        </w:rPr>
        <w:t xml:space="preserve"> 草川英昭編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記録用材料と感光性樹脂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草川英昭編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本书出售、求购地址：https://www.jiaokey.com/book/detail/40952639.html</w:t>
      </w:r>
    </w:p>
    <w:p>
      <w:r>
        <w:t>更多相关图书推荐：https://www.jiaokey.com</w:t>
      </w:r>
    </w:p>
    <w:p>
      <w:r>
        <w:t xml:space="preserve"> 草川英昭編 其他作品：https://www.jiaokey.com/tag/ 草川英昭編.html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关键词搜索：https://www.jiaokey.com/tag/記録用材料と感光性樹脂.html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