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圧力容器構造規格による計算例集 第3版</w:t>
      </w:r>
    </w:p>
    <w:p>
      <w:r>
        <w:rPr>
          <w:rFonts w:ascii="宋体" w:hAnsi="宋体" w:eastAsia="宋体"/>
          <w:sz w:val="24"/>
        </w:rPr>
        <w:t>斎藤勇編著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圧力容器構造規格による計算例集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斎藤勇編著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本书出售、求购地址：https://www.jiaokey.com/book/detail/40952617.html</w:t>
      </w:r>
    </w:p>
    <w:p>
      <w:r>
        <w:t>更多相关图书推荐：https://www.jiaokey.com</w:t>
      </w:r>
    </w:p>
    <w:p>
      <w:r>
        <w:t>斎藤勇編著 其他作品：https://www.jiaokey.com/tag/斎藤勇編著.html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关键词搜索：https://www.jiaokey.com/tag/圧力容器構造規格による計算例集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