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地球の秘密を探る現代物理学</w:t>
      </w:r>
    </w:p>
    <w:p>
      <w:r>
        <w:rPr>
          <w:rFonts w:ascii="宋体" w:hAnsi="宋体" w:eastAsia="宋体"/>
          <w:sz w:val="24"/>
        </w:rPr>
        <w:t xml:space="preserve"> P.V.ミランティエフ著; 田井正博訳; 遠藤源助監修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地球の秘密を探る現代物理学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P.V.ミランティエフ著; 田井正博訳; 遠藤源助監修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本书出售、求购地址：https://www.jiaokey.com/book/detail/40952544.html</w:t>
      </w:r>
    </w:p>
    <w:p>
      <w:r>
        <w:t>更多相关图书推荐：https://www.jiaokey.com</w:t>
      </w:r>
    </w:p>
    <w:p>
      <w:r>
        <w:t xml:space="preserve"> P.V.ミランティエフ著; 田井正博訳; 遠藤源助監修 其他作品：https://www.jiaokey.com/tag/ P.V.ミランティエフ著; 田井正博訳; 遠藤源助監修.html</w:t>
      </w:r>
    </w:p>
    <w:p>
      <w:r>
        <w:t>現代工学社 出版图书：https://www.jiaokey.com/tag/現代工学社.html</w:t>
      </w:r>
    </w:p>
    <w:p>
      <w:r>
        <w:t>关键词搜索：https://www.jiaokey.com/tag/地球の秘密を探る現代物理学.html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