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宇宙の極限: ブラックホール·白色矮星·超巨星</w:t>
      </w:r>
    </w:p>
    <w:p>
      <w:r>
        <w:rPr>
          <w:rFonts w:ascii="宋体" w:hAnsi="宋体" w:eastAsia="宋体"/>
          <w:sz w:val="24"/>
        </w:rPr>
        <w:t>フランクリン·ブランレー著; 金子務訳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宇宙の極限: ブラックホール·白色矮星·超巨星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フランクリン·ブランレー著; 金子務訳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本书出售、求购地址：https://www.jiaokey.com/book/detail/40952539.html</w:t>
      </w:r>
    </w:p>
    <w:p>
      <w:r>
        <w:t>更多相关图书推荐：https://www.jiaokey.com</w:t>
      </w:r>
    </w:p>
    <w:p>
      <w:r>
        <w:t>フランクリン·ブランレー著; 金子務訳 其他作品：https://www.jiaokey.com/tag/フランクリン·ブランレー著; 金子務訳.html</w:t>
      </w:r>
    </w:p>
    <w:p>
      <w:r>
        <w:t>白揚社 出版图书：https://www.jiaokey.com/tag/白揚社.html</w:t>
      </w:r>
    </w:p>
    <w:p>
      <w:r>
        <w:t>关键词搜索：https://www.jiaokey.com/tag/宇宙の極限: ブラックホール·白色矮星·超巨星.html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